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Americas    </w:t>
      </w:r>
      <w:r>
        <w:t xml:space="preserve">   Urbanization    </w:t>
      </w:r>
      <w:r>
        <w:t xml:space="preserve">   Migration    </w:t>
      </w:r>
      <w:r>
        <w:t xml:space="preserve">   Poverty    </w:t>
      </w:r>
      <w:r>
        <w:t xml:space="preserve">   Famine    </w:t>
      </w:r>
      <w:r>
        <w:t xml:space="preserve">   Disease    </w:t>
      </w:r>
      <w:r>
        <w:t xml:space="preserve">   Resistant    </w:t>
      </w:r>
      <w:r>
        <w:t xml:space="preserve">   Factory    </w:t>
      </w:r>
      <w:r>
        <w:t xml:space="preserve">   Coal    </w:t>
      </w:r>
      <w:r>
        <w:t xml:space="preserve">   Industry    </w:t>
      </w:r>
      <w:r>
        <w:t xml:space="preserve">   Iron    </w:t>
      </w:r>
      <w:r>
        <w:t xml:space="preserve">   Europe    </w:t>
      </w:r>
      <w:r>
        <w:t xml:space="preserve">   Labor    </w:t>
      </w:r>
      <w:r>
        <w:t xml:space="preserve">   Children    </w:t>
      </w:r>
      <w:r>
        <w:t xml:space="preserve">   Power    </w:t>
      </w:r>
      <w:r>
        <w:t xml:space="preserve">   Steam    </w:t>
      </w:r>
      <w:r>
        <w:t xml:space="preserve">   Engine    </w:t>
      </w:r>
      <w:r>
        <w:t xml:space="preserve">   Machine    </w:t>
      </w:r>
      <w:r>
        <w:t xml:space="preserve">   Population    </w:t>
      </w:r>
      <w:r>
        <w:t xml:space="preserve">   Revolution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2021-10-11T09:39:08Z</dcterms:created>
  <dcterms:modified xsi:type="dcterms:W3CDTF">2021-10-11T09:39:08Z</dcterms:modified>
</cp:coreProperties>
</file>