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Illegally came to America and opened a spinning mill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in The South and The West lived in _________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feeling of pride, loyalty, or protectiveness to ones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Invented the Steel Plow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Nations Factories were mostly built in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Invented the Steamboat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period of rapid growth in America with workers and machines coming together under one roof, usually near a source of water to power the machines, was known as: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Invented the Telegraph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Loyalty to the interests of one's own region or section of the country rather than a nation as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Invented the Cotton Gin and Interchangeable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Invented the Threshing Machine and Mechanical Reaper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 replaced people during the Industrial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in The North lived in ________ areas.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2021-10-11T09:39:58Z</dcterms:created>
  <dcterms:modified xsi:type="dcterms:W3CDTF">2021-10-11T09:39:58Z</dcterms:modified>
</cp:coreProperties>
</file>