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invented the spinning Jenny?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 who tried to reform working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Pushed carts along mine tunnels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danger of working in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Carried goods along canals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lamp to prevent explosions in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worked collecting cotton under the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danger of living in an industrial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New laws to improve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Industry dealing with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Group of investors who built and maintained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New source of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by Edmund Cartwright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Opened and closed doors in the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Carved out coal from the coal face with a picaxe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Supervisors were allowed to punish workers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Designed canals and roads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the flying shuttle?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Invented by George Stephenson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in industrial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New method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making all goods at home in the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in the dark in the mines could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Mined all over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Women were paid what proportion of men's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Housing where factory workers lived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2021-10-11T09:40:00Z</dcterms:created>
  <dcterms:modified xsi:type="dcterms:W3CDTF">2021-10-11T09:40:00Z</dcterms:modified>
</cp:coreProperties>
</file>