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strong nation dominates other countries politically, socially and economically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Social class made up of skilled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Rulers treating people as if they were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Began in England in the 1700's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Belief that one race is better than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That national success justifies any means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Addition of a new territory to an existing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Taking a land for its location or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Area in which a foreign nation controlled trade and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belief that only the fittest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government controls the factors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Three groups that are used to make goods and services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people from rural areas to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Lords began fencing off common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Prussian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 producing goods in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method of production that brought people into one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1900 revolt in China aimed at ending foreign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Factors of production are owned by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Chinese attempted to stop the opium trade. British declared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Efforts to dominate Manchuria and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starts up and takes on the risk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Government owns all property and dominates all aspects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nations would have equal chances to trade in china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2021-10-11T09:40:02Z</dcterms:created>
  <dcterms:modified xsi:type="dcterms:W3CDTF">2021-10-11T09:40:02Z</dcterms:modified>
</cp:coreProperties>
</file>