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Industrial Revolution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in charge(boss)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 stops because employees refuse to work and protest.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period of time where new inventions and ways of life effected the lives of people and how they lived.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country is restricted from trading with certain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Hands off government where business owners were able to set working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Production of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Made the production of cloth and clothing faster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Land, labor, capitol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 inventions created to improve farming and increase crops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to experience industrialization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had confidence  to take loans from banks to start new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were confident in their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Products were made by hand and had high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transportation faster and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people moved to cities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crossword</dc:title>
  <dcterms:created xsi:type="dcterms:W3CDTF">2021-10-11T09:39:38Z</dcterms:created>
  <dcterms:modified xsi:type="dcterms:W3CDTF">2021-10-11T09:39:38Z</dcterms:modified>
</cp:coreProperties>
</file>