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or set of books giving information on many subjects or on many aspects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calm attitude toward disappointment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Summarize and state again the main points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 perfect example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cultivated land or the cultivation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using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cloth or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magazine or newspaper published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super organism of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an equal in quality or extent;matchless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2021-10-11T09:40:07Z</dcterms:created>
  <dcterms:modified xsi:type="dcterms:W3CDTF">2021-10-11T09:40:07Z</dcterms:modified>
</cp:coreProperties>
</file>