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Industrial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great britain    </w:t>
      </w:r>
      <w:r>
        <w:t xml:space="preserve">   anesthesia    </w:t>
      </w:r>
      <w:r>
        <w:t xml:space="preserve">   womens suffrage    </w:t>
      </w:r>
      <w:r>
        <w:t xml:space="preserve">   factory system    </w:t>
      </w:r>
      <w:r>
        <w:t xml:space="preserve">   reaper    </w:t>
      </w:r>
      <w:r>
        <w:t xml:space="preserve">   steam engine    </w:t>
      </w:r>
      <w:r>
        <w:t xml:space="preserve">   cotton gin    </w:t>
      </w:r>
      <w:r>
        <w:t xml:space="preserve">   eli whitney    </w:t>
      </w:r>
      <w:r>
        <w:t xml:space="preserve">   james watt    </w:t>
      </w:r>
      <w:r>
        <w:t xml:space="preserve">   urbanization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</dc:title>
  <dcterms:created xsi:type="dcterms:W3CDTF">2021-10-11T09:38:47Z</dcterms:created>
  <dcterms:modified xsi:type="dcterms:W3CDTF">2021-10-11T09:38:47Z</dcterms:modified>
</cp:coreProperties>
</file>