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labor union created by Terence Powderly who accepted all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un-hirable people who are disapproved or punished for participating in labor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someone who has become rich through ruthless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first practical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organizes and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that outlawed monopolies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refuse to buy or participate in the abstaining of using a service to hurt the income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employment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who controls exclusive possession of a certain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who created the first practical incandescent electric lighting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2021-10-11T09:40:09Z</dcterms:created>
  <dcterms:modified xsi:type="dcterms:W3CDTF">2021-10-11T09:40:09Z</dcterms:modified>
</cp:coreProperties>
</file>