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representing workers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perfected  by Samuel F.B.; uses pulses of electric current to send messages across long distances through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system where companies are allowed to conduct business without interference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usually small-scale industry carried on at home by family members using their own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Developing industries for the 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Rejected romanticism and sought to depict the details of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Economic and political system in which government owns the means of production and controls economic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and economic system in which society, usually in the form of the government, owns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system of manufacturing large numbers of identical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heating liquids to kill bacteria and prevent fermentation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migration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style of painting in France in the 1860s in which artists used light, vivid color, and seeming motion to capture an impression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rapid growth in the use of machines in manufacturing and production that began in the mid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resources for industrialization such as land, labor,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risk taker who starts a new business within the the economic system of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Identical machine-made parts that can be substituted for each other in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process in Europe from 1700s to mid 1800s where landowners fenced small fields to create large farms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mass-production process in which a product is moved forward through many work stations where workers perform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goods are manufactured in mass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developed in the 1850s that led to faster, cheaper steel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huge stoppage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artistic and literary movement which rejected the rationalism of the enlightenment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2021-10-11T09:40:16Z</dcterms:created>
  <dcterms:modified xsi:type="dcterms:W3CDTF">2021-10-11T09:40:16Z</dcterms:modified>
</cp:coreProperties>
</file>