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Immigration station on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Federal troops called in to end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Created pullman sleeping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Immigration station on east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Owned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Owning all steps to make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People moving into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monopoly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Carnegie steel workers cut wages strike called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Buying all companies that produce the same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 risking money to start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steel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monopolies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letting things take their own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Owned a railroad and shipping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Prohibited immigration by Chinese laborers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Owned Carnegie steel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at the bottom of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Industrial Revolution </dc:title>
  <dcterms:created xsi:type="dcterms:W3CDTF">2021-10-10T23:44:58Z</dcterms:created>
  <dcterms:modified xsi:type="dcterms:W3CDTF">2021-10-10T23:44:58Z</dcterms:modified>
</cp:coreProperties>
</file>