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Industrial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was created by Samuel Moore and helped to communicate from one location to another over long distances</w:t>
            </w:r>
          </w:p>
          <w:p>
            <w:pPr>
              <w:keepLines/>
              <w:pStyle w:val="CluesTiny"/>
            </w:pPr>
            <w:r>
              <w:rPr>
                <w:b w:val="true"/>
                <w:bCs w:val="true"/>
              </w:rPr>
              <w:t xml:space="preserve">6. </w:t>
            </w:r>
            <w:r>
              <w:t xml:space="preserve">this had free trade and no government regulation</w:t>
            </w:r>
          </w:p>
          <w:p>
            <w:pPr>
              <w:keepLines/>
              <w:pStyle w:val="CluesTiny"/>
            </w:pPr>
            <w:r>
              <w:rPr>
                <w:b w:val="true"/>
                <w:bCs w:val="true"/>
              </w:rPr>
              <w:t xml:space="preserve">7. </w:t>
            </w:r>
            <w:r>
              <w:t xml:space="preserve">when a large amount of employees refuse to work this will take place</w:t>
            </w:r>
          </w:p>
          <w:p>
            <w:pPr>
              <w:keepLines/>
              <w:pStyle w:val="CluesTiny"/>
            </w:pPr>
            <w:r>
              <w:rPr>
                <w:b w:val="true"/>
                <w:bCs w:val="true"/>
              </w:rPr>
              <w:t xml:space="preserve">11. </w:t>
            </w:r>
            <w:r>
              <w:t xml:space="preserve">people moving from rural to urban</w:t>
            </w:r>
          </w:p>
          <w:p>
            <w:pPr>
              <w:keepLines/>
              <w:pStyle w:val="CluesTiny"/>
            </w:pPr>
            <w:r>
              <w:rPr>
                <w:b w:val="true"/>
                <w:bCs w:val="true"/>
              </w:rPr>
              <w:t xml:space="preserve">13. </w:t>
            </w:r>
            <w:r>
              <w:t xml:space="preserve">this invention by Horace Wells made surgeries less painful</w:t>
            </w:r>
          </w:p>
          <w:p>
            <w:pPr>
              <w:keepLines/>
              <w:pStyle w:val="CluesTiny"/>
            </w:pPr>
            <w:r>
              <w:rPr>
                <w:b w:val="true"/>
                <w:bCs w:val="true"/>
              </w:rPr>
              <w:t xml:space="preserve">14. </w:t>
            </w:r>
            <w:r>
              <w:t xml:space="preserve">this had government own large industry</w:t>
            </w:r>
          </w:p>
          <w:p>
            <w:pPr>
              <w:keepLines/>
              <w:pStyle w:val="CluesTiny"/>
            </w:pPr>
            <w:r>
              <w:rPr>
                <w:b w:val="true"/>
                <w:bCs w:val="true"/>
              </w:rPr>
              <w:t xml:space="preserve">15. </w:t>
            </w:r>
            <w:r>
              <w:t xml:space="preserve">this caused a rapid increase of industry and goods made by machine in the 1700s and 1800s</w:t>
            </w:r>
          </w:p>
        </w:tc>
        <w:tc>
          <w:p>
            <w:pPr>
              <w:pStyle w:val="CluesTiny"/>
            </w:pPr>
            <w:r>
              <w:rPr>
                <w:b w:val="true"/>
                <w:bCs w:val="true"/>
              </w:rPr>
              <w:t xml:space="preserve">Down</w:t>
            </w:r>
          </w:p>
          <w:p>
            <w:pPr>
              <w:keepLines/>
              <w:pStyle w:val="CluesTiny"/>
            </w:pPr>
            <w:r>
              <w:rPr>
                <w:b w:val="true"/>
                <w:bCs w:val="true"/>
              </w:rPr>
              <w:t xml:space="preserve">1. </w:t>
            </w:r>
            <w:r>
              <w:t xml:space="preserve">this caused the the rise of agricultural production because of new farming technology</w:t>
            </w:r>
          </w:p>
          <w:p>
            <w:pPr>
              <w:keepLines/>
              <w:pStyle w:val="CluesTiny"/>
            </w:pPr>
            <w:r>
              <w:rPr>
                <w:b w:val="true"/>
                <w:bCs w:val="true"/>
              </w:rPr>
              <w:t xml:space="preserve">2. </w:t>
            </w:r>
            <w:r>
              <w:t xml:space="preserve">two of the industrial revolution's long term ___________ were a middle class forming and global inequality between developed and developing countries</w:t>
            </w:r>
          </w:p>
          <w:p>
            <w:pPr>
              <w:keepLines/>
              <w:pStyle w:val="CluesTiny"/>
            </w:pPr>
            <w:r>
              <w:rPr>
                <w:b w:val="true"/>
                <w:bCs w:val="true"/>
              </w:rPr>
              <w:t xml:space="preserve">4. </w:t>
            </w:r>
            <w:r>
              <w:t xml:space="preserve">you will find this being used in rural areas and tasks will be completed by individuals</w:t>
            </w:r>
          </w:p>
          <w:p>
            <w:pPr>
              <w:keepLines/>
              <w:pStyle w:val="CluesTiny"/>
            </w:pPr>
            <w:r>
              <w:rPr>
                <w:b w:val="true"/>
                <w:bCs w:val="true"/>
              </w:rPr>
              <w:t xml:space="preserve">5. </w:t>
            </w:r>
            <w:r>
              <w:t xml:space="preserve">this was created by James Hargreaves and helped to create textiles much quicker and easier</w:t>
            </w:r>
          </w:p>
          <w:p>
            <w:pPr>
              <w:keepLines/>
              <w:pStyle w:val="CluesTiny"/>
            </w:pPr>
            <w:r>
              <w:rPr>
                <w:b w:val="true"/>
                <w:bCs w:val="true"/>
              </w:rPr>
              <w:t xml:space="preserve">8. </w:t>
            </w:r>
            <w:r>
              <w:t xml:space="preserve">having a large population and having all factors of production that were needed were two reasons the industrial revolution started here</w:t>
            </w:r>
          </w:p>
          <w:p>
            <w:pPr>
              <w:keepLines/>
              <w:pStyle w:val="CluesTiny"/>
            </w:pPr>
            <w:r>
              <w:rPr>
                <w:b w:val="true"/>
                <w:bCs w:val="true"/>
              </w:rPr>
              <w:t xml:space="preserve">9. </w:t>
            </w:r>
            <w:r>
              <w:t xml:space="preserve">in this area, you will not find good living conditions as there were no housing plans, no police protection, no education, no sanitation, no plumbing, diseases spreading quickly, all of these also destroyed the environment with pollution</w:t>
            </w:r>
          </w:p>
          <w:p>
            <w:pPr>
              <w:keepLines/>
              <w:pStyle w:val="CluesTiny"/>
            </w:pPr>
            <w:r>
              <w:rPr>
                <w:b w:val="true"/>
                <w:bCs w:val="true"/>
              </w:rPr>
              <w:t xml:space="preserve">10. </w:t>
            </w:r>
            <w:r>
              <w:t xml:space="preserve">working in one of these will include long hours, no sick leave or insurance, child labor, low pay, and it is also very dirty and dangerous</w:t>
            </w:r>
          </w:p>
          <w:p>
            <w:pPr>
              <w:keepLines/>
              <w:pStyle w:val="CluesTiny"/>
            </w:pPr>
            <w:r>
              <w:rPr>
                <w:b w:val="true"/>
                <w:bCs w:val="true"/>
              </w:rPr>
              <w:t xml:space="preserve">12. </w:t>
            </w:r>
            <w:r>
              <w:t xml:space="preserve">this let owners of a business set the working conditions themselves without the government stepping 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dc:title>
  <dcterms:created xsi:type="dcterms:W3CDTF">2021-10-11T09:38:24Z</dcterms:created>
  <dcterms:modified xsi:type="dcterms:W3CDTF">2021-10-11T09:38:24Z</dcterms:modified>
</cp:coreProperties>
</file>