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is owned as a whole. This word means that all industries are owned by the government. No private industries are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it so that the government couldn't control buisinesses or give regulations. This caused unfair working hours, unsanitary workspace, and even child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way of transportation. Made transporting materials easier and cheaper. It boosted agricultral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 group of people that protected their human rights. They often created strikes.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when machines took over peoples jobs. Machines started producing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need to make something. Without these imputs, you can't get your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industry, everything was made by hand at home. Product was made very slow.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Revolution kicked off the Industrial Revolution. It caused an increase of crop production because of new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worked in a factory had to work very____ _____. This caused them not to get enough sleep of have any time to themselves. This is an example of working conditions in the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are owned privately. Owners of buisiness can control prices of their products. The economy, profit, and trade are owned by private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Textile very rapidly and in large quantities compared to the average person. This machine took over lots of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when people started moving to the city for jobs. They did this because of Industrialization.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when an economy switches from rural, to a city like industry with lots of machines and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created by the spinning jenny or, weaving by hand. With these things, people were able to create clothing, blankets, and much more. Another word for this is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of all of the new factories being built and all of the people coming in, lots of___ was created. It made people sick and even caused lung problems. This is one example of the living conditions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people would protest or revolt against an issue. It happened a lot in the Factory Industry.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2021-10-11T09:38:29Z</dcterms:created>
  <dcterms:modified xsi:type="dcterms:W3CDTF">2021-10-11T09:38:29Z</dcterms:modified>
</cp:coreProperties>
</file>