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working conditions describe the way that workers were treated and the amount of money they were giving and things like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land,labor,and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invention of Samuel B. Morse that kept the US closer by letting people communicate to others that were miles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people who were displaced from their jobs, from rural areas (country) to the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 Whitney's invention that removed seeds from cotton faster than any man, at least ten times more; it called for more production, meaning more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happens when people are being shoved into anywhere they will fit even 15 people in a one bedroom apartment.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this revolution inventions like the inflatable tire were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government runs the means of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made by hand in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workers' organization formed to fight against poor factory conditions, low wages, and machinery that replaced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SPINNING machine that can develop more than one spindle, letting someone spin several yarns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reason it started in great Britain since they had to make a bunch of clothes and manufacture lots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reason it started in Great Britain due to its _________ __________ which didn't allow the political system to fall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engine that performs mechanical work with steam power; powered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one of the effects of using big factories and filling the air with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effect came with pollution and with people breathing in all this smoke and the cities being overcrowded it lead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moved here because mostly of Urbanization and seeking to find jobs and provide for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revolution increased the production of FARM tools and made it easier on FARMERS</w:t>
            </w:r>
          </w:p>
        </w:tc>
      </w:tr>
    </w:tbl>
    <w:p>
      <w:pPr>
        <w:pStyle w:val="WordBankLarge"/>
      </w:pPr>
      <w:r>
        <w:t xml:space="preserve">   Agricultural    </w:t>
      </w:r>
      <w:r>
        <w:t xml:space="preserve">   Industrial    </w:t>
      </w:r>
      <w:r>
        <w:t xml:space="preserve">   Factors Of Production    </w:t>
      </w:r>
      <w:r>
        <w:t xml:space="preserve">   telegraph    </w:t>
      </w:r>
      <w:r>
        <w:t xml:space="preserve">   labor Union    </w:t>
      </w:r>
      <w:r>
        <w:t xml:space="preserve">   urbanization    </w:t>
      </w:r>
      <w:r>
        <w:t xml:space="preserve">   cottage industry    </w:t>
      </w:r>
      <w:r>
        <w:t xml:space="preserve">   spinning jenny    </w:t>
      </w:r>
      <w:r>
        <w:t xml:space="preserve">   Cotton Gin    </w:t>
      </w:r>
      <w:r>
        <w:t xml:space="preserve">   Steam Engine    </w:t>
      </w:r>
      <w:r>
        <w:t xml:space="preserve">   population    </w:t>
      </w:r>
      <w:r>
        <w:t xml:space="preserve">   Socialism    </w:t>
      </w:r>
      <w:r>
        <w:t xml:space="preserve">   pollution    </w:t>
      </w:r>
      <w:r>
        <w:t xml:space="preserve">   Health Problems    </w:t>
      </w:r>
      <w:r>
        <w:t xml:space="preserve">   bad    </w:t>
      </w:r>
      <w:r>
        <w:t xml:space="preserve">   overcrowding    </w:t>
      </w:r>
      <w:r>
        <w:t xml:space="preserve">   political stability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2021-10-11T09:38:34Z</dcterms:created>
  <dcterms:modified xsi:type="dcterms:W3CDTF">2021-10-11T09:38:34Z</dcterms:modified>
</cp:coreProperties>
</file>