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Industrial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living conditions, Homeless, stealing, trashy.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government can not  interfere with the work implements created by the owner. Led to long hours short pay and unsafe working environments.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Land, Labor, Capital, resources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Increased population, spinning Jenny,ether, photograph, steam engine and other types of transportation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Horace Wells, to relax and sedate a person for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Allowed people to put images on paper.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Transported things like goods, created by the mining industry.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Technology improvement and crop productivity increased, led to child labor and poverty.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Migration, Happened in great Britain during industrial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Created new markets in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Allowed people to make fabric faster, and increase in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Transition to new manufacturing processes from 1760 to 1820-1840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Industrial revolution, factories, work places,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inspiration of better treatment towards workers and higher wages.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work area, diseases, dirty, dangerous.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</dc:title>
  <dcterms:created xsi:type="dcterms:W3CDTF">2021-10-11T09:38:38Z</dcterms:created>
  <dcterms:modified xsi:type="dcterms:W3CDTF">2021-10-11T09:38:38Z</dcterms:modified>
</cp:coreProperties>
</file>