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Industrial Revolution with all of it's new inventions made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Industrial revolution started in Great Britain is because they had a _______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Cottage Industry the products were made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Horace Wells created an invention that put someone to sleep during surgery?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Employees joined together to fight for their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Business owners set their own working conditions for their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different reason the Industrial Revolution started in Great Britain is they were confident in their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invention wove fabrics together to make textile faster.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increased industry rapidly and goods made by machine?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police protection, unsanitary, no education and pollution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start the Industrial Revolution, helped make new inventions and improved farming.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Dirty factories, long hours, dangerous, no sick days and low pay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long term effect is living and working conditions are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3 reasons that the Industrial Revolution began in Great Britain. (Factors of Production)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moved from rural places to cities to find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Employees refusing to work caused work stoppage.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Industry ____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Samuel Morse created a machine that helped people communicate over long distance, using morse code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2021-10-11T09:38:40Z</dcterms:created>
  <dcterms:modified xsi:type="dcterms:W3CDTF">2021-10-11T09:38:40Z</dcterms:modified>
</cp:coreProperties>
</file>