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free trade and no government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by Horace Wells and once it was created it was able to be used during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used ___________ to end inequality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were able to live longer, healthier lives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government control. Led to horrible working conditions because of the “Hands-off”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Industrialization created the ______ ________ which allowed better living and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Charles Goodyear and help get made the first bicycle 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during the 18th and 19th century where there was a fast increase in goods and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were cheaper and widely available; goods were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 result of Agricultural Revolution: one of the reasons why the industrial revolution started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Dangerous, long hours, child labor, dirty factories, and low pay describe bad ____________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living conditions is that it was ____________ and that lead to diseases, pollution, decrease in education, while crime is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Agricultural jobs came less common and more city jobs are more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factory owners would lose money because people would go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gave people confident in trusting the government; also one of the reasons why the Industrial Revolution started in Great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2021-10-11T09:38:45Z</dcterms:created>
  <dcterms:modified xsi:type="dcterms:W3CDTF">2021-10-11T09:38:45Z</dcterms:modified>
</cp:coreProperties>
</file>