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Industrial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when workers come together to protect their labor rights </w:t>
            </w:r>
          </w:p>
          <w:p>
            <w:pPr>
              <w:keepLines/>
              <w:pStyle w:val="CluesTiny"/>
            </w:pPr>
            <w:r>
              <w:rPr>
                <w:b w:val="true"/>
                <w:bCs w:val="true"/>
              </w:rPr>
              <w:t xml:space="preserve">7. </w:t>
            </w:r>
            <w:r>
              <w:t xml:space="preserve">a time period around the 1800s when we were introduced to many new inventions, types of transportation, and we moved from rural areas into the cities and did a lot more of work in factories</w:t>
            </w:r>
          </w:p>
          <w:p>
            <w:pPr>
              <w:keepLines/>
              <w:pStyle w:val="CluesTiny"/>
            </w:pPr>
            <w:r>
              <w:rPr>
                <w:b w:val="true"/>
                <w:bCs w:val="true"/>
              </w:rPr>
              <w:t xml:space="preserve">10. </w:t>
            </w:r>
            <w:r>
              <w:t xml:space="preserve">when people moved from rural areas to the city for better job opportunities</w:t>
            </w:r>
          </w:p>
          <w:p>
            <w:pPr>
              <w:keepLines/>
              <w:pStyle w:val="CluesTiny"/>
            </w:pPr>
            <w:r>
              <w:rPr>
                <w:b w:val="true"/>
                <w:bCs w:val="true"/>
              </w:rPr>
              <w:t xml:space="preserve">12. </w:t>
            </w:r>
            <w:r>
              <w:t xml:space="preserve">when workers protest against their boss, and they refuse to work if they do not like something that he has set for them.</w:t>
            </w:r>
          </w:p>
          <w:p>
            <w:pPr>
              <w:keepLines/>
              <w:pStyle w:val="CluesTiny"/>
            </w:pPr>
            <w:r>
              <w:rPr>
                <w:b w:val="true"/>
                <w:bCs w:val="true"/>
              </w:rPr>
              <w:t xml:space="preserve">13. </w:t>
            </w:r>
            <w:r>
              <w:t xml:space="preserve">the ____ working conditions were terrible. They had to work long hours (14-18), they had no safety regulations so it was dangerous, low pay, no sick leave, children worked, and it was extremely dirty</w:t>
            </w:r>
          </w:p>
          <w:p>
            <w:pPr>
              <w:keepLines/>
              <w:pStyle w:val="CluesTiny"/>
            </w:pPr>
            <w:r>
              <w:rPr>
                <w:b w:val="true"/>
                <w:bCs w:val="true"/>
              </w:rPr>
              <w:t xml:space="preserve">14. </w:t>
            </w:r>
            <w:r>
              <w:t xml:space="preserve">when the government owns a large industry</w:t>
            </w:r>
          </w:p>
          <w:p>
            <w:pPr>
              <w:keepLines/>
              <w:pStyle w:val="CluesTiny"/>
            </w:pPr>
            <w:r>
              <w:rPr>
                <w:b w:val="true"/>
                <w:bCs w:val="true"/>
              </w:rPr>
              <w:t xml:space="preserve">15. </w:t>
            </w:r>
            <w:r>
              <w:t xml:space="preserve">the theory that the government free trade, and no government regulation</w:t>
            </w:r>
          </w:p>
        </w:tc>
        <w:tc>
          <w:p>
            <w:pPr>
              <w:pStyle w:val="CluesTiny"/>
            </w:pPr>
            <w:r>
              <w:rPr>
                <w:b w:val="true"/>
                <w:bCs w:val="true"/>
              </w:rPr>
              <w:t xml:space="preserve">Down</w:t>
            </w:r>
          </w:p>
          <w:p>
            <w:pPr>
              <w:keepLines/>
              <w:pStyle w:val="CluesTiny"/>
            </w:pPr>
            <w:r>
              <w:rPr>
                <w:b w:val="true"/>
                <w:bCs w:val="true"/>
              </w:rPr>
              <w:t xml:space="preserve">1. </w:t>
            </w:r>
            <w:r>
              <w:t xml:space="preserve">an invention created during the Industrial Revolution that numbed us while we are getting an operation done so we don't feel pain, it was very useful</w:t>
            </w:r>
          </w:p>
          <w:p>
            <w:pPr>
              <w:keepLines/>
              <w:pStyle w:val="CluesTiny"/>
            </w:pPr>
            <w:r>
              <w:rPr>
                <w:b w:val="true"/>
                <w:bCs w:val="true"/>
              </w:rPr>
              <w:t xml:space="preserve">3. </w:t>
            </w:r>
            <w:r>
              <w:t xml:space="preserve">______ and ______ are two long term effects of the Industrial Revolution </w:t>
            </w:r>
          </w:p>
          <w:p>
            <w:pPr>
              <w:keepLines/>
              <w:pStyle w:val="CluesTiny"/>
            </w:pPr>
            <w:r>
              <w:rPr>
                <w:b w:val="true"/>
                <w:bCs w:val="true"/>
              </w:rPr>
              <w:t xml:space="preserve">4. </w:t>
            </w:r>
            <w:r>
              <w:t xml:space="preserve">an invention that was created during the Industrial Revolution to let us take photos, so we could save moments and see the past</w:t>
            </w:r>
          </w:p>
          <w:p>
            <w:pPr>
              <w:keepLines/>
              <w:pStyle w:val="CluesTiny"/>
            </w:pPr>
            <w:r>
              <w:rPr>
                <w:b w:val="true"/>
                <w:bCs w:val="true"/>
              </w:rPr>
              <w:t xml:space="preserve">5. </w:t>
            </w:r>
            <w:r>
              <w:t xml:space="preserve">during the early to mid 1700s when multiple new inventions were made to make farming better, the inventions increased the amount of crops being grown and decreased the amount of farmers needed</w:t>
            </w:r>
          </w:p>
          <w:p>
            <w:pPr>
              <w:keepLines/>
              <w:pStyle w:val="CluesTiny"/>
            </w:pPr>
            <w:r>
              <w:rPr>
                <w:b w:val="true"/>
                <w:bCs w:val="true"/>
              </w:rPr>
              <w:t xml:space="preserve">6. </w:t>
            </w:r>
            <w:r>
              <w:t xml:space="preserve">another reason the Industrial Revolution occurred in Britain first was because of _____ ______ </w:t>
            </w:r>
          </w:p>
          <w:p>
            <w:pPr>
              <w:keepLines/>
              <w:pStyle w:val="CluesTiny"/>
            </w:pPr>
            <w:r>
              <w:rPr>
                <w:b w:val="true"/>
                <w:bCs w:val="true"/>
              </w:rPr>
              <w:t xml:space="preserve">8. </w:t>
            </w:r>
            <w:r>
              <w:t xml:space="preserve">the Industrial Revolution occurred in Britain first because of a ______ ______</w:t>
            </w:r>
          </w:p>
          <w:p>
            <w:pPr>
              <w:keepLines/>
              <w:pStyle w:val="CluesTiny"/>
            </w:pPr>
            <w:r>
              <w:rPr>
                <w:b w:val="true"/>
                <w:bCs w:val="true"/>
              </w:rPr>
              <w:t xml:space="preserve">9. </w:t>
            </w:r>
            <w:r>
              <w:t xml:space="preserve">when business owners made their own rules, and did not need the government to step in and help </w:t>
            </w:r>
          </w:p>
          <w:p>
            <w:pPr>
              <w:keepLines/>
              <w:pStyle w:val="CluesTiny"/>
            </w:pPr>
            <w:r>
              <w:rPr>
                <w:b w:val="true"/>
                <w:bCs w:val="true"/>
              </w:rPr>
              <w:t xml:space="preserve">11. </w:t>
            </w:r>
            <w:r>
              <w:t xml:space="preserve">the ____ living conditions were horrible! It was very overcrowded, there were high rates of crime, and it was very dirty which meant diseases spread quickly</w:t>
            </w:r>
          </w:p>
        </w:tc>
      </w:tr>
    </w:tbl>
    <w:p>
      <w:pPr>
        <w:pStyle w:val="WordBankLarge"/>
      </w:pPr>
      <w:r>
        <w:t xml:space="preserve">   urbanization    </w:t>
      </w:r>
      <w:r>
        <w:t xml:space="preserve">   agricultural revolution    </w:t>
      </w:r>
      <w:r>
        <w:t xml:space="preserve">   strike    </w:t>
      </w:r>
      <w:r>
        <w:t xml:space="preserve">   labor unions    </w:t>
      </w:r>
      <w:r>
        <w:t xml:space="preserve">   pollution/more jobs    </w:t>
      </w:r>
      <w:r>
        <w:t xml:space="preserve">   photograph    </w:t>
      </w:r>
      <w:r>
        <w:t xml:space="preserve">   anesthesia    </w:t>
      </w:r>
      <w:r>
        <w:t xml:space="preserve">   city    </w:t>
      </w:r>
      <w:r>
        <w:t xml:space="preserve">   factory     </w:t>
      </w:r>
      <w:r>
        <w:t xml:space="preserve">   large population    </w:t>
      </w:r>
      <w:r>
        <w:t xml:space="preserve">   economic stability    </w:t>
      </w:r>
      <w:r>
        <w:t xml:space="preserve">   industrial revolution     </w:t>
      </w:r>
      <w:r>
        <w:t xml:space="preserve">   laissez faire     </w:t>
      </w:r>
      <w:r>
        <w:t xml:space="preserve">   capitalism    </w:t>
      </w:r>
      <w:r>
        <w:t xml:space="preserve">   socialism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Revolution</dc:title>
  <dcterms:created xsi:type="dcterms:W3CDTF">2021-10-11T09:38:48Z</dcterms:created>
  <dcterms:modified xsi:type="dcterms:W3CDTF">2021-10-11T09:38:48Z</dcterms:modified>
</cp:coreProperties>
</file>