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dirty, crowded, no education, no police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separated cotton fibers from the seeds easily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speech up and stands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land, labor,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people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agricultural production increased because of new farming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hours, dirty, dangerous, low pay, child labor, no sick leave 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businesses wanting to produce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 owners of business set working conditions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going from agriculture to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owns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business profits goes to producer, not government profits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britian goods started being made by machines in 1700-1800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inflatable, bicycle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materials are made in factories by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stability, economic stability, large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products were made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workers protecting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would own large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labor unions,living and working conditions are better, and environmental problems as of global warming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2021-10-11T09:38:53Z</dcterms:created>
  <dcterms:modified xsi:type="dcterms:W3CDTF">2021-10-11T09:38:53Z</dcterms:modified>
</cp:coreProperties>
</file>