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the process of moving from a rural area to an urban area. (rural-country, Urban-city)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effect of the industrial revolution that cause illnesses and diseases by drinking water or just breathing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in a market economy and it's when the owners of a business set working conditions themselves. No govt.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invention that spinned (made) clothes and led to a mass production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workers joined together to fight for labor rights because of how poorly they were treated while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that happens in someones own home, usually in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that is very polluted from factories. (water was polluted and air was polluted) Also caused illnesses and disease. 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invention that put people asleep during surgery and also helped with the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invention that records and reproduces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were terrible and dangerous inside the factory, caused people to lose arm, finger, etc. Also cause illnesses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paved the way for the industrial revolution and involved new farming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term effect of the industrial revolution that resulted in there being more people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an economic and political system in which a countries trade and industry are controlled by private owners. Like a market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produced mass productions by finding newer faster ways to manufacture stuff, It also began in the textile Industry. And this started in 1760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workers would refuse too work because of the mass labor that was put on them or other reasons. The act of refusing to work.</w:t>
            </w:r>
          </w:p>
        </w:tc>
      </w:tr>
    </w:tbl>
    <w:p>
      <w:pPr>
        <w:pStyle w:val="WordBankLarge"/>
      </w:pPr>
      <w:r>
        <w:t xml:space="preserve">   Working Conditions    </w:t>
      </w:r>
      <w:r>
        <w:t xml:space="preserve">   Population Increase    </w:t>
      </w:r>
      <w:r>
        <w:t xml:space="preserve">   pollution    </w:t>
      </w:r>
      <w:r>
        <w:t xml:space="preserve">   Labor unions    </w:t>
      </w:r>
      <w:r>
        <w:t xml:space="preserve">   Strike    </w:t>
      </w:r>
      <w:r>
        <w:t xml:space="preserve">   Laissez Faire     </w:t>
      </w:r>
      <w:r>
        <w:t xml:space="preserve">   Capitalism    </w:t>
      </w:r>
      <w:r>
        <w:t xml:space="preserve">   Cottage Industry    </w:t>
      </w:r>
      <w:r>
        <w:t xml:space="preserve">   Agriculture Revolution    </w:t>
      </w:r>
      <w:r>
        <w:t xml:space="preserve">   Industrial Revolution    </w:t>
      </w:r>
      <w:r>
        <w:t xml:space="preserve">   Urbanization    </w:t>
      </w:r>
      <w:r>
        <w:t xml:space="preserve">   Anesthesia    </w:t>
      </w:r>
      <w:r>
        <w:t xml:space="preserve">   Spinning Jenny    </w:t>
      </w:r>
      <w:r>
        <w:t xml:space="preserve">   Phonograph    </w:t>
      </w:r>
      <w:r>
        <w:t xml:space="preserve">   City during industrialization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2021-10-11T09:38:57Z</dcterms:created>
  <dcterms:modified xsi:type="dcterms:W3CDTF">2021-10-11T09:38:57Z</dcterms:modified>
</cp:coreProperties>
</file>