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increase of city population and less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conditions the workers were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resources to produce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trust their government not to step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protest was made against a work/business by the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should not be any government regulations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new ways of making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increasing popularity of machine made goods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trade and more confidence in loans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of crop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place gets businesses and more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governments doesn't step into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transportation and trade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city was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owns the economic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2021-10-11T09:39:04Z</dcterms:created>
  <dcterms:modified xsi:type="dcterms:W3CDTF">2021-10-11T09:39:04Z</dcterms:modified>
</cp:coreProperties>
</file>