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perform one job over and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successful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brothers had the first successful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design of using an aircraft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T sold over this amount of cars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brothers moved here for the privacy and winds to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Model 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Wilbur Wright observed these animals to learn about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Ford got the idea for an assembly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Cars allowed people to get to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2021-10-11T09:39:11Z</dcterms:created>
  <dcterms:modified xsi:type="dcterms:W3CDTF">2021-10-11T09:39:11Z</dcterms:modified>
</cp:coreProperties>
</file>