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welfare system    </w:t>
      </w:r>
      <w:r>
        <w:t xml:space="preserve">   strike    </w:t>
      </w:r>
      <w:r>
        <w:t xml:space="preserve">   standard of living    </w:t>
      </w:r>
      <w:r>
        <w:t xml:space="preserve">   socialism    </w:t>
      </w:r>
      <w:r>
        <w:t xml:space="preserve">   sanitation    </w:t>
      </w:r>
      <w:r>
        <w:t xml:space="preserve">   reformer    </w:t>
      </w:r>
      <w:r>
        <w:t xml:space="preserve">   proletarian    </w:t>
      </w:r>
      <w:r>
        <w:t xml:space="preserve">   prime minister    </w:t>
      </w:r>
      <w:r>
        <w:t xml:space="preserve">   poaching    </w:t>
      </w:r>
      <w:r>
        <w:t xml:space="preserve">   migration    </w:t>
      </w:r>
      <w:r>
        <w:t xml:space="preserve">   malnutrition    </w:t>
      </w:r>
      <w:r>
        <w:t xml:space="preserve">   layoff    </w:t>
      </w:r>
      <w:r>
        <w:t xml:space="preserve">   inflation    </w:t>
      </w:r>
      <w:r>
        <w:t xml:space="preserve">   immunity    </w:t>
      </w:r>
      <w:r>
        <w:t xml:space="preserve">   ground water    </w:t>
      </w:r>
      <w:r>
        <w:t xml:space="preserve">   free market    </w:t>
      </w:r>
      <w:r>
        <w:t xml:space="preserve">   exposition    </w:t>
      </w:r>
      <w:r>
        <w:t xml:space="preserve">   draft animal    </w:t>
      </w:r>
      <w:r>
        <w:t xml:space="preserve">   division of labor    </w:t>
      </w:r>
      <w:r>
        <w:t xml:space="preserve">   depression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2021-10-11T09:38:52Z</dcterms:created>
  <dcterms:modified xsi:type="dcterms:W3CDTF">2021-10-11T09:38:52Z</dcterms:modified>
</cp:coreProperties>
</file>