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Kids working in Factories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Workers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companies that join together to control the production and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 Whitney invented this for picking cotton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Separate iron from its 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Attempt to represent the world as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burn to make steam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to invest in enterprises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Factories caused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moving to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Shares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 that prevents pain during surgery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source besides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ways to power Trains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2021-10-11T09:38:25Z</dcterms:created>
  <dcterms:modified xsi:type="dcterms:W3CDTF">2021-10-11T09:38:25Z</dcterms:modified>
</cp:coreProperties>
</file>