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that are sent out from a foreign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separate cotton seeds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communication using a series of dots and dashes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factory where workers work for long hours and low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renewable source of energy discovered during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creator of first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building where products are mass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creator of morse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creation and population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 that enabled a weaver to weaver wider fabrics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ships propelled by a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industrialization between 1750 and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used to pull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roation of crops every 3-4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manufacturing process where and item is moved from workplace to workplace until item is assembled and fully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creator of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variation of iron, popular during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used to transmit message through a wire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2021-10-11T09:38:29Z</dcterms:created>
  <dcterms:modified xsi:type="dcterms:W3CDTF">2021-10-11T09:38:29Z</dcterms:modified>
</cp:coreProperties>
</file>