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Industrial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Henry Ford    </w:t>
      </w:r>
      <w:r>
        <w:t xml:space="preserve">   Thomas Edison    </w:t>
      </w:r>
      <w:r>
        <w:t xml:space="preserve">   Robert Fulton    </w:t>
      </w:r>
      <w:r>
        <w:t xml:space="preserve">   James Hargraves    </w:t>
      </w:r>
      <w:r>
        <w:t xml:space="preserve">   James Watt    </w:t>
      </w:r>
      <w:r>
        <w:t xml:space="preserve">   George Stephenson    </w:t>
      </w:r>
      <w:r>
        <w:t xml:space="preserve">   John Deere    </w:t>
      </w:r>
      <w:r>
        <w:t xml:space="preserve">   Pasteurization    </w:t>
      </w:r>
      <w:r>
        <w:t xml:space="preserve">   Phonograph    </w:t>
      </w:r>
      <w:r>
        <w:t xml:space="preserve">   Sewing Machine    </w:t>
      </w:r>
      <w:r>
        <w:t xml:space="preserve">   Power Loom    </w:t>
      </w:r>
      <w:r>
        <w:t xml:space="preserve">   Steam Boat    </w:t>
      </w:r>
      <w:r>
        <w:t xml:space="preserve">   Spinning Jenny    </w:t>
      </w:r>
      <w:r>
        <w:t xml:space="preserve">   Light Bulb    </w:t>
      </w:r>
      <w:r>
        <w:t xml:space="preserve">   Telephone    </w:t>
      </w:r>
      <w:r>
        <w:t xml:space="preserve">   Steam Plow    </w:t>
      </w:r>
      <w:r>
        <w:t xml:space="preserve">   Canning Foods    </w:t>
      </w:r>
      <w:r>
        <w:t xml:space="preserve">   Assembly Line    </w:t>
      </w:r>
      <w:r>
        <w:t xml:space="preserve">   Electric Telegraph    </w:t>
      </w:r>
      <w:r>
        <w:t xml:space="preserve">   Model T    </w:t>
      </w:r>
      <w:r>
        <w:t xml:space="preserve">   Steam Engine    </w:t>
      </w:r>
      <w:r>
        <w:t xml:space="preserve">   Cotton Gin    </w:t>
      </w:r>
      <w:r>
        <w:t xml:space="preserve">   Eli Whitney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</dc:title>
  <dcterms:created xsi:type="dcterms:W3CDTF">2021-10-11T09:39:25Z</dcterms:created>
  <dcterms:modified xsi:type="dcterms:W3CDTF">2021-10-11T09:39:25Z</dcterms:modified>
</cp:coreProperties>
</file>