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inventions &amp;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Model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Worked with railroads and steel and was very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license issued by the government for an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improved the light bulb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Invented the electromagnetic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shop where workers work long hours in bad conditions for low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flight piloted by these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American to be a billionaire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electric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Invented the 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invented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Invented the box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Invented a mechanism for oiling machinery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inventions &amp; vocabulary</dc:title>
  <dcterms:created xsi:type="dcterms:W3CDTF">2021-10-11T09:40:05Z</dcterms:created>
  <dcterms:modified xsi:type="dcterms:W3CDTF">2021-10-11T09:40:05Z</dcterms:modified>
</cp:coreProperties>
</file>