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unfenced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cheap and fast way of making thinigs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capture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native americans were 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Owned majority of oil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Major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provided power for streetcars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for faster communication between europe and the u.s.a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replaced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cattle over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cheap 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`Black Gold'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Allowed workers to work later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used the assembly line to make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surface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of America</dc:title>
  <dcterms:created xsi:type="dcterms:W3CDTF">2021-10-11T09:39:33Z</dcterms:created>
  <dcterms:modified xsi:type="dcterms:W3CDTF">2021-10-11T09:39:33Z</dcterms:modified>
</cp:coreProperties>
</file>