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pp29-47 History Alive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textile industry was known as what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product resulting from smelting iron ore in a blast furnace?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the crops used in the 4 crop rotation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1712, what did Thomas Newcomen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English city had a large number of factories?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Jethro Tull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used to enclose farms during the 18th century?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developed the idea of horsepower as a measurement of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James Hargreaves invent in 1764?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plough developed in 1730?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deadly disease that killed a large portion of the European population in the 14th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power replaced horse, wind and water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industrial revolution was assisted by the increased use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textile factories initially built next to?</w:t>
            </w:r>
          </w:p>
        </w:tc>
      </w:tr>
    </w:tbl>
    <w:p>
      <w:pPr>
        <w:pStyle w:val="WordBankMedium"/>
      </w:pPr>
      <w:r>
        <w:t xml:space="preserve">   steam engine    </w:t>
      </w:r>
      <w:r>
        <w:t xml:space="preserve">   Stonewalls    </w:t>
      </w:r>
      <w:r>
        <w:t xml:space="preserve">   Seeddrill     </w:t>
      </w:r>
      <w:r>
        <w:t xml:space="preserve">   Rotherham    </w:t>
      </w:r>
      <w:r>
        <w:t xml:space="preserve">   Turnips    </w:t>
      </w:r>
      <w:r>
        <w:t xml:space="preserve">   Blackdeath     </w:t>
      </w:r>
      <w:r>
        <w:t xml:space="preserve">   Steam    </w:t>
      </w:r>
      <w:r>
        <w:t xml:space="preserve">   Manchester    </w:t>
      </w:r>
      <w:r>
        <w:t xml:space="preserve">   Jameswatt    </w:t>
      </w:r>
      <w:r>
        <w:t xml:space="preserve">   Cottage    </w:t>
      </w:r>
      <w:r>
        <w:t xml:space="preserve">   Spinningjenny    </w:t>
      </w:r>
      <w:r>
        <w:t xml:space="preserve">   Rivers    </w:t>
      </w:r>
      <w:r>
        <w:t xml:space="preserve">   Pigiron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pp29-47 History Alive 9</dc:title>
  <dcterms:created xsi:type="dcterms:W3CDTF">2021-10-11T09:40:10Z</dcterms:created>
  <dcterms:modified xsi:type="dcterms:W3CDTF">2021-10-11T09:40:10Z</dcterms:modified>
</cp:coreProperties>
</file>