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slums    </w:t>
      </w:r>
      <w:r>
        <w:t xml:space="preserve">   disease    </w:t>
      </w:r>
      <w:r>
        <w:t xml:space="preserve">   privies    </w:t>
      </w:r>
      <w:r>
        <w:t xml:space="preserve">   factories    </w:t>
      </w:r>
      <w:r>
        <w:t xml:space="preserve">   empire    </w:t>
      </w:r>
      <w:r>
        <w:t xml:space="preserve">   publichealth    </w:t>
      </w:r>
      <w:r>
        <w:t xml:space="preserve">   sewersystem    </w:t>
      </w:r>
      <w:r>
        <w:t xml:space="preserve">   Bazalgette    </w:t>
      </w:r>
      <w:r>
        <w:t xml:space="preserve">   cholera    </w:t>
      </w:r>
      <w:r>
        <w:t xml:space="preserve">   johnsnow    </w:t>
      </w:r>
      <w:r>
        <w:t xml:space="preserve">   populationgrowth    </w:t>
      </w:r>
      <w:r>
        <w:t xml:space="preserve">   coal    </w:t>
      </w:r>
      <w:r>
        <w:t xml:space="preserve">   cotton    </w:t>
      </w:r>
      <w:r>
        <w:t xml:space="preserve">   resources    </w:t>
      </w:r>
      <w:r>
        <w:t xml:space="preserve">   steam engine    </w:t>
      </w:r>
      <w:r>
        <w:t xml:space="preserve">   steamtrains    </w:t>
      </w:r>
      <w:r>
        <w:t xml:space="preserve">   spinningjenny    </w:t>
      </w:r>
      <w:r>
        <w:t xml:space="preserve">   inventions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revision</dc:title>
  <dcterms:created xsi:type="dcterms:W3CDTF">2021-10-11T09:40:17Z</dcterms:created>
  <dcterms:modified xsi:type="dcterms:W3CDTF">2021-10-11T09:40:17Z</dcterms:modified>
</cp:coreProperties>
</file>