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Revolution(chapter 24)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mineral/ore started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the spinning jenny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discoverer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about 80% of the population was this group before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creator of the Power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10% of children died before the age of______ during the industrial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built the first factory and created the water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county was samuel slator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the cotton trade was one of the major aspects of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known as the "father of the american industrial revolution"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manufactured goods moved to instead of small shops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Revolution(chapter 24)</dc:title>
  <dcterms:created xsi:type="dcterms:W3CDTF">2021-10-11T09:40:46Z</dcterms:created>
  <dcterms:modified xsi:type="dcterms:W3CDTF">2021-10-11T09:40:46Z</dcterms:modified>
</cp:coreProperties>
</file>