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Industrial Revoulution and Jackson section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or brownish-black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like a heat engine that performs mechanical work using steam as its working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hiring or firing federal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method of manufacturing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deaths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or parts that are identical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tennessee a section was named in honor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and sends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or town and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inventor best known for inventing the cotton 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Industrial Revoulution and Jackson section  </dc:title>
  <dcterms:created xsi:type="dcterms:W3CDTF">2021-10-10T23:44:09Z</dcterms:created>
  <dcterms:modified xsi:type="dcterms:W3CDTF">2021-10-10T23:44:09Z</dcterms:modified>
</cp:coreProperties>
</file>