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or attitude of letting things take their course without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of large quantities of standardized articles by an automated mechanical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business or manufacturing activity carried on in a person's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association of workers, often in a trade or profession formed to protect &amp; further their rights &amp;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including merchants, traders, and artisans, whose rank is between nobles and peasants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Economic system in which the means of production are privately owned and operates for-profit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or group of buildings where goods are manufactured or assembled by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Form of socialism created by Karl Marx, class struggle was inevitable and would lead to the creation of a classless society in which all wealth and property would be owned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legal process in England of consolidating small landholdings into larger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room or set of rooms forming a separate residence within a house or block of apartments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engine that uses the expansion &amp; rapid condensation of steam to generate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Describes imposed use in the production of goods or services in order to make an economic profit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development of industries in a country or region on a 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steel making process, now largely superseded in which carbon, silicon, and other inputs are removed from molten ping iron by oxidation in a blast of air in a special tilting retort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beginning in the 1700s in which production shifted from simple hand tools to complex machinery.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System in which the people as a whole rather than private individuals own all property &amp; operate 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Capitalism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people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refusal to work organized by a body of employees as a form of protest, typically in an attempt to gain a concession or concessions from their employer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Revoution</dc:title>
  <dcterms:created xsi:type="dcterms:W3CDTF">2021-10-11T09:41:07Z</dcterms:created>
  <dcterms:modified xsi:type="dcterms:W3CDTF">2021-10-11T09:41:07Z</dcterms:modified>
</cp:coreProperties>
</file>