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Drilling    </w:t>
      </w:r>
      <w:r>
        <w:t xml:space="preserve">   In-out    </w:t>
      </w:r>
      <w:r>
        <w:t xml:space="preserve">   Up-down    </w:t>
      </w:r>
      <w:r>
        <w:t xml:space="preserve">   Six axis    </w:t>
      </w:r>
      <w:r>
        <w:t xml:space="preserve">   Welding    </w:t>
      </w:r>
      <w:r>
        <w:t xml:space="preserve">   Payload    </w:t>
      </w:r>
      <w:r>
        <w:t xml:space="preserve">   Cylindrical    </w:t>
      </w:r>
      <w:r>
        <w:t xml:space="preserve">   Polar    </w:t>
      </w:r>
      <w:r>
        <w:t xml:space="preserve">   Cortesian    </w:t>
      </w:r>
      <w:r>
        <w:t xml:space="preserve">   Roll    </w:t>
      </w:r>
      <w:r>
        <w:t xml:space="preserve">   Pitch    </w:t>
      </w:r>
      <w:r>
        <w:t xml:space="preserve">   Axis    </w:t>
      </w:r>
      <w:r>
        <w:t xml:space="preserve">   Swivel    </w:t>
      </w:r>
      <w:r>
        <w:t xml:space="preserve">   Sweep    </w:t>
      </w:r>
      <w:r>
        <w:t xml:space="preserve">   Yaw    </w:t>
      </w:r>
      <w:r>
        <w:t xml:space="preserve">   Positionmotion    </w:t>
      </w:r>
      <w:r>
        <w:t xml:space="preserve">   Rotary    </w:t>
      </w:r>
      <w:r>
        <w:t xml:space="preserve">   Mechanicalarm    </w:t>
      </w:r>
      <w:r>
        <w:t xml:space="preserve">   Norservorobots    </w:t>
      </w:r>
      <w:r>
        <w:t xml:space="preserve">   Servorobots    </w:t>
      </w:r>
      <w:r>
        <w:t xml:space="preserve">   Tooling    </w:t>
      </w:r>
      <w:r>
        <w:t xml:space="preserve">   Workenvelope    </w:t>
      </w:r>
      <w:r>
        <w:t xml:space="preserve">   Configuration    </w:t>
      </w:r>
      <w:r>
        <w:t xml:space="preserve">   RobotAxes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Robots</dc:title>
  <dcterms:created xsi:type="dcterms:W3CDTF">2021-10-11T09:40:40Z</dcterms:created>
  <dcterms:modified xsi:type="dcterms:W3CDTF">2021-10-11T09:40:40Z</dcterms:modified>
</cp:coreProperties>
</file>