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Tech Word Scramble</w:t>
      </w:r>
    </w:p>
    <w:p>
      <w:pPr>
        <w:pStyle w:val="Questions"/>
      </w:pPr>
      <w:r>
        <w:t xml:space="preserve">1. APET SEEMUAR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LLRDI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HMREAM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WRDRIVESRCE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LSCHEI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NABD WSA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EULRR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ESDNRA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RAPSPAEDN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RIDLIBTL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BEHNC RHUSB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LLEEV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PMLA NEDRAS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OSISCSRS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APMCL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RERUBB TLAMEL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ELFI DCRA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ACLW EMRHMA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ILISLPHP SRECW RIREVD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BTINNOOAMIC SWRCE VREDIR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Tech Word Scramble</dc:title>
  <dcterms:created xsi:type="dcterms:W3CDTF">2021-10-11T09:40:01Z</dcterms:created>
  <dcterms:modified xsi:type="dcterms:W3CDTF">2021-10-11T09:40:01Z</dcterms:modified>
</cp:coreProperties>
</file>