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 2,000,000 of them were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Immigrants hired to replace other workers when strikes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Wanted to end it by raising adult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got paid per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were low making it impossible for one person to support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Wanted shorter work day, higher wages, and better work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title of this page, The people who worked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Contracts new workers had to sign that made it so that new workers could not join "Unions".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Violent Strikes caused by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Around 14 million people who traveled to America for work and a better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Paid by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union that bargained with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 Discontent that widened the gap between rich and poor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speed up machines without workers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growth of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hard for a factory worker as they could be fired for being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more than 24,000 of them, Federal troops were often called in to stop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23 million dollars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Earned an average of 267 dollars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 what they wanted with strikes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Workers</dc:title>
  <dcterms:created xsi:type="dcterms:W3CDTF">2021-10-11T09:39:45Z</dcterms:created>
  <dcterms:modified xsi:type="dcterms:W3CDTF">2021-10-11T09:39:45Z</dcterms:modified>
</cp:coreProperties>
</file>