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consists of the process of negotiation between representatives of a union and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method of settling disputes between individuals, groups, or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of Evolution Applied to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factory or workshop, especially in the clothing industry, where manual workers are employed at very low wages for long hours and under poor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arrangement in which the supply chain of a company is owned by that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a series of laws passed in several midwestern states of the United States, namely Minnesota, Iowa, Wisconsin, and Illinois, in the late 1860s and early 1870s.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company increasing production of goods or services at the same part of the supply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 union was formed and composed of workers of various traits or crafts within one industry.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or is employed in place of others who are on strike, thereby making the strike ineffectual.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trade union combining workers who are engaged in a particular craft or skill but who may work for various employers and at various locations.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age crossword </dc:title>
  <dcterms:created xsi:type="dcterms:W3CDTF">2021-10-11T09:38:40Z</dcterms:created>
  <dcterms:modified xsi:type="dcterms:W3CDTF">2021-10-11T09:38:40Z</dcterms:modified>
</cp:coreProperties>
</file>