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bought out Carnegie and created US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elephant and donkey for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started a research laboratory in Menlo Park,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Edwin Drake built the first oil well in this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figured out how to make steel out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started making his fortune refining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combination is when you buy out your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era or age that the country is entering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a monopoly in the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crude oil is taken to make into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powerful company with no competition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age</dc:title>
  <dcterms:created xsi:type="dcterms:W3CDTF">2021-10-11T09:39:07Z</dcterms:created>
  <dcterms:modified xsi:type="dcterms:W3CDTF">2021-10-11T09:39:07Z</dcterms:modified>
</cp:coreProperties>
</file>