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 and Imperialistic Celebrities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Made the light bulb and countless other inventions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Chinese "boxers" rebelled against the British oppression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Invented and developed Morse Code and the telegraph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an ethnic group is discriminated or not considered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 European nations wanted to colonize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Made the Cotton Gin; Born in Westborough, 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invented the power loom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was the 26th president of the U.S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Went and made Japan open trade with the U.S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multi-spindle spinning frame that was used in the Industrial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Made the telegraph and the phonograph; Scottish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invented the vulcanized rubber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Wrote the Wealth of Nations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Born from a poor family and built the largest steel industry in the U.S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loyalty to a nation putting it above all other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British got the Chinese into an obsession over opium and caused a series of wars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the wealthiest man in the world through the oil and railroad industry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system that farmers use to still have nutrients in the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Wrote the Communist Manifesto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small village part of the mother country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and Imperialistic Celebrities</dc:title>
  <dcterms:created xsi:type="dcterms:W3CDTF">2021-10-11T09:38:49Z</dcterms:created>
  <dcterms:modified xsi:type="dcterms:W3CDTF">2021-10-11T09:38:49Z</dcterms:modified>
</cp:coreProperties>
</file>