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ceramic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Sedimentation    </w:t>
      </w:r>
      <w:r>
        <w:t xml:space="preserve">   Rheopexy    </w:t>
      </w:r>
      <w:r>
        <w:t xml:space="preserve">   Refractory    </w:t>
      </w:r>
      <w:r>
        <w:t xml:space="preserve">   Reducing Atmosphere    </w:t>
      </w:r>
      <w:r>
        <w:t xml:space="preserve">   Porosity    </w:t>
      </w:r>
      <w:r>
        <w:t xml:space="preserve">   Plasticity    </w:t>
      </w:r>
      <w:r>
        <w:t xml:space="preserve">   Pitchers    </w:t>
      </w:r>
      <w:r>
        <w:t xml:space="preserve">   Once-Fired    </w:t>
      </w:r>
      <w:r>
        <w:t xml:space="preserve">   Muffle Kiln    </w:t>
      </w:r>
      <w:r>
        <w:t xml:space="preserve">   Moisture Expansion    </w:t>
      </w:r>
      <w:r>
        <w:t xml:space="preserve">   Loss of Ignition    </w:t>
      </w:r>
      <w:r>
        <w:t xml:space="preserve">   Lawn / Sieve    </w:t>
      </w:r>
      <w:r>
        <w:t xml:space="preserve">   Kiln Furniture    </w:t>
      </w:r>
      <w:r>
        <w:t xml:space="preserve">   Kaolin    </w:t>
      </w:r>
      <w:r>
        <w:t xml:space="preserve">   Heat Work    </w:t>
      </w:r>
      <w:r>
        <w:t xml:space="preserve">   Hardening On    </w:t>
      </w:r>
      <w:r>
        <w:t xml:space="preserve">   Greenware    </w:t>
      </w:r>
      <w:r>
        <w:t xml:space="preserve">   Glost    </w:t>
      </w:r>
      <w:r>
        <w:t xml:space="preserve">   Fusion    </w:t>
      </w:r>
      <w:r>
        <w:t xml:space="preserve">   Flux    </w:t>
      </w:r>
      <w:r>
        <w:t xml:space="preserve">   Flocculation    </w:t>
      </w:r>
      <w:r>
        <w:t xml:space="preserve">   Fillers    </w:t>
      </w:r>
      <w:r>
        <w:t xml:space="preserve">   Extrusion    </w:t>
      </w:r>
      <w:r>
        <w:t xml:space="preserve">   Engobe    </w:t>
      </w:r>
      <w:r>
        <w:t xml:space="preserve">   Edge Runner Mill    </w:t>
      </w:r>
      <w:r>
        <w:t xml:space="preserve">   Slip    </w:t>
      </w:r>
      <w:r>
        <w:t xml:space="preserve">   Kiln    </w:t>
      </w:r>
      <w:r>
        <w:t xml:space="preserve">   Pendular Mill    </w:t>
      </w:r>
      <w:r>
        <w:t xml:space="preserve">   Clay    </w:t>
      </w:r>
      <w:r>
        <w:t xml:space="preserve">   Dispersion    </w:t>
      </w:r>
      <w:r>
        <w:t xml:space="preserve">   Deflocculation    </w:t>
      </w:r>
      <w:r>
        <w:t xml:space="preserve">   Comminution    </w:t>
      </w:r>
      <w:r>
        <w:t xml:space="preserve">   Combined Water    </w:t>
      </w:r>
      <w:r>
        <w:t xml:space="preserve">   Colloid    </w:t>
      </w:r>
      <w:r>
        <w:t xml:space="preserve">   Casting Slip    </w:t>
      </w:r>
      <w:r>
        <w:t xml:space="preserve">   Calcination    </w:t>
      </w:r>
      <w:r>
        <w:t xml:space="preserve">   Ceramic    </w:t>
      </w:r>
      <w:r>
        <w:t xml:space="preserve">   Ball 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ceramic terms</dc:title>
  <dcterms:created xsi:type="dcterms:W3CDTF">2021-10-30T03:41:25Z</dcterms:created>
  <dcterms:modified xsi:type="dcterms:W3CDTF">2021-10-30T03:41:25Z</dcterms:modified>
</cp:coreProperties>
</file>