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child labour    </w:t>
      </w:r>
      <w:r>
        <w:t xml:space="preserve">   coal    </w:t>
      </w:r>
      <w:r>
        <w:t xml:space="preserve">   conditions    </w:t>
      </w:r>
      <w:r>
        <w:t xml:space="preserve">   cramped    </w:t>
      </w:r>
      <w:r>
        <w:t xml:space="preserve">   death    </w:t>
      </w:r>
      <w:r>
        <w:t xml:space="preserve">   developments    </w:t>
      </w:r>
      <w:r>
        <w:t xml:space="preserve">   diseases    </w:t>
      </w:r>
      <w:r>
        <w:t xml:space="preserve">   economy    </w:t>
      </w:r>
      <w:r>
        <w:t xml:space="preserve">   factories    </w:t>
      </w:r>
      <w:r>
        <w:t xml:space="preserve">   industrial    </w:t>
      </w:r>
      <w:r>
        <w:t xml:space="preserve">   industry    </w:t>
      </w:r>
      <w:r>
        <w:t xml:space="preserve">   injuries    </w:t>
      </w:r>
      <w:r>
        <w:t xml:space="preserve">   machines    </w:t>
      </w:r>
      <w:r>
        <w:t xml:space="preserve">   manpower    </w:t>
      </w:r>
      <w:r>
        <w:t xml:space="preserve">   migration    </w:t>
      </w:r>
      <w:r>
        <w:t xml:space="preserve">   mills    </w:t>
      </w:r>
      <w:r>
        <w:t xml:space="preserve">   mining    </w:t>
      </w:r>
      <w:r>
        <w:t xml:space="preserve">   politics    </w:t>
      </w:r>
      <w:r>
        <w:t xml:space="preserve">   population    </w:t>
      </w:r>
      <w:r>
        <w:t xml:space="preserve">   poverty    </w:t>
      </w:r>
      <w:r>
        <w:t xml:space="preserve">   railways    </w:t>
      </w:r>
      <w:r>
        <w:t xml:space="preserve">   revolution    </w:t>
      </w:r>
      <w:r>
        <w:t xml:space="preserve">   rural    </w:t>
      </w:r>
      <w:r>
        <w:t xml:space="preserve">   society    </w:t>
      </w:r>
      <w:r>
        <w:t xml:space="preserve">   spinning jenny    </w:t>
      </w:r>
      <w:r>
        <w:t xml:space="preserve">   steam    </w:t>
      </w:r>
      <w:r>
        <w:t xml:space="preserve">   urban    </w:t>
      </w:r>
      <w:r>
        <w:t xml:space="preserve">   workhouse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2021-10-11T09:39:40Z</dcterms:created>
  <dcterms:modified xsi:type="dcterms:W3CDTF">2021-10-11T09:39:40Z</dcterms:modified>
</cp:coreProperties>
</file>