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p>
      <w:pPr>
        <w:pStyle w:val="Questions"/>
      </w:pPr>
      <w:r>
        <w:t xml:space="preserve">1. LCDIH ALOBR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GNIWKOR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FTROACY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YHTISRO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VNONTIENSI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RNDTYIUS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OCOTTN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RILEVNUOOT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SSWERE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AETELTGZZBE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HSEOPJ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RNTSAI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NAALCS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2021-10-11T09:40:10Z</dcterms:created>
  <dcterms:modified xsi:type="dcterms:W3CDTF">2021-10-11T09:40:10Z</dcterms:modified>
</cp:coreProperties>
</file>