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Inventor of 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invented the cotton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Birthplace of the industrial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invented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person invented photography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Inventor of the vacuum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machine mechanized the process of weaving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Fastest way to get around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people invented the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person invented the telephone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invention helped people talk with each other from very far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Inventor of the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Inventor of air 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1800's people used this to talk long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of machine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invented the first process for mass producing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invention used the waterpower from rapid streams to drive spinning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designed the steamboat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Developer of the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the military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Trains like to go choo choo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Inventor of morse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Inventor of dynamite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industry to be industrialized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Separated raw cotton from the seeds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2021-10-11T09:38:48Z</dcterms:created>
  <dcterms:modified xsi:type="dcterms:W3CDTF">2021-10-11T09:38:48Z</dcterms:modified>
</cp:coreProperties>
</file>