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1900s    </w:t>
      </w:r>
      <w:r>
        <w:t xml:space="preserve">   1800s    </w:t>
      </w:r>
      <w:r>
        <w:t xml:space="preserve">   children    </w:t>
      </w:r>
      <w:r>
        <w:t xml:space="preserve">   houses    </w:t>
      </w:r>
      <w:r>
        <w:t xml:space="preserve">   dangerous    </w:t>
      </w:r>
      <w:r>
        <w:t xml:space="preserve">   education    </w:t>
      </w:r>
      <w:r>
        <w:t xml:space="preserve">   upper class    </w:t>
      </w:r>
      <w:r>
        <w:t xml:space="preserve">   middle class    </w:t>
      </w:r>
      <w:r>
        <w:t xml:space="preserve">   builings    </w:t>
      </w:r>
      <w:r>
        <w:t xml:space="preserve">   houses of parliament    </w:t>
      </w:r>
      <w:r>
        <w:t xml:space="preserve">   jobs    </w:t>
      </w:r>
      <w:r>
        <w:t xml:space="preserve">   work    </w:t>
      </w:r>
      <w:r>
        <w:t xml:space="preserve">   population    </w:t>
      </w:r>
      <w:r>
        <w:t xml:space="preserve">   factory workers    </w:t>
      </w:r>
      <w:r>
        <w:t xml:space="preserve">   leisure    </w:t>
      </w:r>
      <w:r>
        <w:t xml:space="preserve">   sport    </w:t>
      </w:r>
      <w:r>
        <w:t xml:space="preserve">   slums    </w:t>
      </w:r>
      <w:r>
        <w:t xml:space="preserve">   dame school    </w:t>
      </w:r>
      <w:r>
        <w:t xml:space="preserve">   Revolution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2021-10-11T09:39:12Z</dcterms:created>
  <dcterms:modified xsi:type="dcterms:W3CDTF">2021-10-11T09:39:12Z</dcterms:modified>
</cp:coreProperties>
</file>