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Invest    </w:t>
      </w:r>
      <w:r>
        <w:t xml:space="preserve">   Machines    </w:t>
      </w:r>
      <w:r>
        <w:t xml:space="preserve">   Associate    </w:t>
      </w:r>
      <w:r>
        <w:t xml:space="preserve">   Apprentice    </w:t>
      </w:r>
      <w:r>
        <w:t xml:space="preserve">   Unions    </w:t>
      </w:r>
      <w:r>
        <w:t xml:space="preserve">   Factory    </w:t>
      </w:r>
      <w:r>
        <w:t xml:space="preserve">   Mining    </w:t>
      </w:r>
      <w:r>
        <w:t xml:space="preserve">   Coal    </w:t>
      </w:r>
      <w:r>
        <w:t xml:space="preserve">   Inventions    </w:t>
      </w:r>
      <w:r>
        <w:t xml:space="preserve">   Technology    </w:t>
      </w:r>
      <w:r>
        <w:t xml:space="preserve">   Labour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2021-10-11T09:39:15Z</dcterms:created>
  <dcterms:modified xsi:type="dcterms:W3CDTF">2021-10-11T09:39:15Z</dcterms:modified>
</cp:coreProperties>
</file>