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Coal    </w:t>
      </w:r>
      <w:r>
        <w:t xml:space="preserve">   Smog    </w:t>
      </w:r>
      <w:r>
        <w:t xml:space="preserve">   Britain    </w:t>
      </w:r>
      <w:r>
        <w:t xml:space="preserve">   rotation system    </w:t>
      </w:r>
      <w:r>
        <w:t xml:space="preserve">   Cotton mill    </w:t>
      </w:r>
      <w:r>
        <w:t xml:space="preserve">   Jethro tull    </w:t>
      </w:r>
      <w:r>
        <w:t xml:space="preserve">   Manufacturing    </w:t>
      </w:r>
      <w:r>
        <w:t xml:space="preserve">   Farming    </w:t>
      </w:r>
      <w:r>
        <w:t xml:space="preserve">   Slavery    </w:t>
      </w:r>
      <w:r>
        <w:t xml:space="preserve">   Revolution    </w:t>
      </w:r>
      <w:r>
        <w:t xml:space="preserve">   Industrial    </w:t>
      </w:r>
      <w:r>
        <w:t xml:space="preserve">   Urban    </w:t>
      </w:r>
      <w:r>
        <w:t xml:space="preserve">   Children    </w:t>
      </w:r>
      <w:r>
        <w:t xml:space="preserve">   Chimney sweep    </w:t>
      </w:r>
      <w:r>
        <w:t xml:space="preserve">   Machines    </w:t>
      </w:r>
      <w:r>
        <w:t xml:space="preserve">   Miss Wilson    </w:t>
      </w:r>
      <w:r>
        <w:t xml:space="preserve">   Pease pudding    </w:t>
      </w:r>
      <w:r>
        <w:t xml:space="preserve">   Population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</dc:title>
  <dcterms:created xsi:type="dcterms:W3CDTF">2021-10-11T09:40:38Z</dcterms:created>
  <dcterms:modified xsi:type="dcterms:W3CDTF">2021-10-11T09:40:38Z</dcterms:modified>
</cp:coreProperties>
</file>