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social class between the lower and upper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factor, such as unemployment or the lack of freedom of speech,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ratio of deaths in an area to the population of that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change for the better as a result of correcting abuses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conspicuous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organization of employees formed to bargain with the employer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780's; Richard Arkwright; powered by horse or water; turned out yarn much faster than cottage spinning wheels, led to development of mechanized looms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migration into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organizes a business venture and assumes the risk for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making modern in appearance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productive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factor such as freedom or employment opportunities that attract a person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seat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external-combustion engine in which heat is used to raise steam which either turns a turbine or forces a piston to move up and down in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mechanical system in a factory whereby an article is conveyed through sites at which successive operations are performed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migration from 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rundown apartment house barely meeting minimal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ratio of live births in an area to the population of that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artifact made by weaving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plant consisting of buildings with facilities for manufacturing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</dc:title>
  <dcterms:created xsi:type="dcterms:W3CDTF">2021-10-11T09:39:03Z</dcterms:created>
  <dcterms:modified xsi:type="dcterms:W3CDTF">2021-10-11T09:39:03Z</dcterms:modified>
</cp:coreProperties>
</file>