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cabel    </w:t>
      </w:r>
      <w:r>
        <w:t xml:space="preserve">   sewing machine    </w:t>
      </w:r>
      <w:r>
        <w:t xml:space="preserve">   car    </w:t>
      </w:r>
      <w:r>
        <w:t xml:space="preserve">   train    </w:t>
      </w:r>
      <w:r>
        <w:t xml:space="preserve">   steam boat    </w:t>
      </w:r>
      <w:r>
        <w:t xml:space="preserve">   disel engine    </w:t>
      </w:r>
      <w:r>
        <w:t xml:space="preserve">   tv    </w:t>
      </w:r>
      <w:r>
        <w:t xml:space="preserve">   plane    </w:t>
      </w:r>
      <w:r>
        <w:t xml:space="preserve">   light bulb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2021-10-11T09:39:03Z</dcterms:created>
  <dcterms:modified xsi:type="dcterms:W3CDTF">2021-10-11T09:39:03Z</dcterms:modified>
</cp:coreProperties>
</file>