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introduction of the factory system affect workers’ daily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“Revolution will occur more and more frequently in the industrialized nations as the proletariat struggles to overcome the abuses of the capitalist system”. This quotation reflects the ideas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people to cities in Great Britain was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major cause of the changes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major type of workers’ organization that helped factory laborers to develop a sense of class consciousness during the industrial revolution was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major development in technology triggered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industrial revolution led to the development of colonies, who’s purpose was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Laissez-Faire economists of the 19th century argued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innovation brought together all aspects of the industrial revolution, created demand for a series of related products, and facilitized both supply and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reason for writing of the Communist Manifesto?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Laissez-Faire capitalism, as attributed to called foe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Karl Marx, history is the record the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business owned by investors who buy shares of stock?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industrial revolution the increasing number of factories led to the downfall of what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result of the industrial revolution was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Socialism called for the government to take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statement below is describing which of the following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NOT a way workers attempted to improve their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invention revolutionized transportation and made possible the growth of railroads?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theory of laissez-Faire capitalism proposes that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NOT a belief of capitalism?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result of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Economic system best defined by the private ownership of the means of production:?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condition is most necessary to the process of industrialization in a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communism who owns the factors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2021-10-11T09:39:55Z</dcterms:created>
  <dcterms:modified xsi:type="dcterms:W3CDTF">2021-10-11T09:39:55Z</dcterms:modified>
</cp:coreProperties>
</file>