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president    </w:t>
      </w:r>
      <w:r>
        <w:t xml:space="preserve">   history    </w:t>
      </w:r>
      <w:r>
        <w:t xml:space="preserve">   georgia    </w:t>
      </w:r>
      <w:r>
        <w:t xml:space="preserve">   cottonmill    </w:t>
      </w:r>
      <w:r>
        <w:t xml:space="preserve">   slavery    </w:t>
      </w:r>
      <w:r>
        <w:t xml:space="preserve">   EliWhitney    </w:t>
      </w:r>
      <w:r>
        <w:t xml:space="preserve">   revolution    </w:t>
      </w:r>
      <w:r>
        <w:t xml:space="preserve">   industry    </w:t>
      </w:r>
      <w:r>
        <w:t xml:space="preserve">   cottongin    </w:t>
      </w:r>
      <w:r>
        <w:t xml:space="preserve">   growth    </w:t>
      </w:r>
      <w:r>
        <w:t xml:space="preserve">   expansion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2021-10-11T09:38:40Z</dcterms:created>
  <dcterms:modified xsi:type="dcterms:W3CDTF">2021-10-11T09:38:40Z</dcterms:modified>
</cp:coreProperties>
</file>