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Child labor    </w:t>
      </w:r>
      <w:r>
        <w:t xml:space="preserve">   England    </w:t>
      </w:r>
      <w:r>
        <w:t xml:space="preserve">   Factories    </w:t>
      </w:r>
      <w:r>
        <w:t xml:space="preserve">   Industrial    </w:t>
      </w:r>
      <w:r>
        <w:t xml:space="preserve">   Industry    </w:t>
      </w:r>
      <w:r>
        <w:t xml:space="preserve">   Law breaking    </w:t>
      </w:r>
      <w:r>
        <w:t xml:space="preserve">   Laws    </w:t>
      </w:r>
      <w:r>
        <w:t xml:space="preserve">   Money    </w:t>
      </w:r>
      <w:r>
        <w:t xml:space="preserve">   Old days    </w:t>
      </w:r>
      <w:r>
        <w:t xml:space="preserve">   Old labor    </w:t>
      </w:r>
      <w:r>
        <w:t xml:space="preserve">   Peasants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2021-10-11T09:39:16Z</dcterms:created>
  <dcterms:modified xsi:type="dcterms:W3CDTF">2021-10-11T09:39:16Z</dcterms:modified>
</cp:coreProperties>
</file>